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森林采伐更新管理办法及说明</w:t>
      </w:r>
    </w:p>
    <w:p>
      <w:r>
        <w:rPr>
          <w:rFonts w:ascii="宋体" w:hAnsi="宋体" w:eastAsia="宋体"/>
          <w:sz w:val="24"/>
        </w:rPr>
        <w:t>林业部林业工业局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森林采伐更新管理办法及说明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本书出售、求购地址：https://www.jiaokey.com/book/detail/10090361.html</w:t>
      </w:r>
    </w:p>
    <w:p>
      <w:r>
        <w:t>更多相关图书推荐：https://www.jiaokey.com</w:t>
      </w:r>
    </w:p>
    <w:p>
      <w:r>
        <w:t>林业部林业工业局 其他作品：https://www.jiaokey.com/tag/林业部林业工业局.html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关键词搜索：https://www.jiaokey.com/tag/森林采伐更新管理办法及说明.html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