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书名：树木生理与遗传改良</w:t>
      </w:r>
    </w:p>
    <w:p>
      <w:r>
        <w:t>作者：（英）坎内尔（M.G.R.Cannell），（英）拉斯特（F.T.Last）著；熊文愈译</w:t>
      </w:r>
    </w:p>
    <w:p>
      <w:r>
        <w:t>出版社：北京：中国林业出版社</w:t>
      </w:r>
    </w:p>
    <w:p>
      <w:r>
        <w:t>出版日期：1981.10</w:t>
      </w:r>
    </w:p>
    <w:p>
      <w:r>
        <w:t>总页数：273</w:t>
      </w:r>
    </w:p>
    <w:p>
      <w:r>
        <w:t>更多请访问教客网: www.jiaokey.com</w:t>
      </w:r>
    </w:p>
    <w:p>
      <w:r>
        <w:t>树木生理与遗传改良 评论地址：https://www.jiaokey.com/book/detail/10090344.html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