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书名：树木生理专题讲演集</w:t>
      </w:r>
    </w:p>
    <w:p>
      <w:r>
        <w:t>作者：（美）克累默尔（P.J. Kramer）著；汪振儒等译</w:t>
      </w:r>
    </w:p>
    <w:p>
      <w:r>
        <w:t>出版社：北京：中国林业出版社</w:t>
      </w:r>
    </w:p>
    <w:p>
      <w:r>
        <w:t>出版日期：1982.01</w:t>
      </w:r>
    </w:p>
    <w:p>
      <w:r>
        <w:t>总页数：130</w:t>
      </w:r>
    </w:p>
    <w:p>
      <w:r>
        <w:t>更多请访问教客网: www.jiaokey.com</w:t>
      </w:r>
    </w:p>
    <w:p>
      <w:r>
        <w:t>树木生理专题讲演集 评论地址：https://www.jiaokey.com/book/detail/10090343.html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