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书名：市场紧缺中药材种植技术</w:t>
      </w:r>
    </w:p>
    <w:p>
      <w:r>
        <w:t>作者：邓友平等编著</w:t>
      </w:r>
    </w:p>
    <w:p>
      <w:r>
        <w:t>出版社：北京：北京农业大学出版社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市场紧缺中药材种植技术 评论地址：https://www.jiaokey.com/book/detail/10090329.html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