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混交林研究  全国混交林与树种间关系学术讨论会文集</w:t>
      </w:r>
    </w:p>
    <w:p>
      <w:r>
        <w:rPr>
          <w:rFonts w:ascii="宋体" w:hAnsi="宋体" w:eastAsia="宋体"/>
          <w:sz w:val="24"/>
        </w:rPr>
        <w:t>沈国舫，翟明普主编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混交林研究  全国混交林与树种间关系学术讨论会文集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沈国舫，翟明普主编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本书出售、求购地址：https://www.jiaokey.com/book/detail/10090296.html</w:t>
      </w:r>
    </w:p>
    <w:p>
      <w:r>
        <w:t>更多相关图书推荐：https://www.jiaokey.com</w:t>
      </w:r>
    </w:p>
    <w:p>
      <w:r>
        <w:t>沈国舫，翟明普主编 其他作品：https://www.jiaokey.com/tag/沈国舫，翟明普主编.html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关键词搜索：https://www.jiaokey.com/tag/混交林研究  全国混交林与树种间关系学术讨论会文集.html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