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黄土高原地区森林植被建设的优化模型</w:t>
      </w:r>
    </w:p>
    <w:p>
      <w:r>
        <w:rPr>
          <w:rFonts w:ascii="宋体" w:hAnsi="宋体" w:eastAsia="宋体"/>
          <w:sz w:val="24"/>
        </w:rPr>
        <w:t>袁嘉祖，张汉雄著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黄土高原地区森林植被建设的优化模型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袁嘉祖，张汉雄著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本书出售、求购地址：https://www.jiaokey.com/book/detail/10090295.html</w:t>
      </w:r>
    </w:p>
    <w:p>
      <w:r>
        <w:t>更多相关图书推荐：https://www.jiaokey.com</w:t>
      </w:r>
    </w:p>
    <w:p>
      <w:r>
        <w:t>袁嘉祖，张汉雄著 其他作品：https://www.jiaokey.com/tag/袁嘉祖，张汉雄著.html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关键词搜索：https://www.jiaokey.com/tag/黄土高原地区森林植被建设的优化模型.html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