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书名：三北防护林地区再生资源遥感的理论及其技术应用</w:t>
      </w:r>
    </w:p>
    <w:p>
      <w:r>
        <w:t>作者：徐冠华主编</w:t>
      </w:r>
    </w:p>
    <w:p>
      <w:r>
        <w:t>出版社：北京：中国林业出版社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三北防护林地区再生资源遥感的理论及其技术应用 评论地址：https://www.jiaokey.com/book/detail/10090274.html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