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林木引种驯化与木森林可持续经营</w:t>
      </w:r>
    </w:p>
    <w:p>
      <w:r>
        <w:rPr>
          <w:rFonts w:ascii="宋体" w:hAnsi="宋体" w:eastAsia="宋体"/>
          <w:sz w:val="24"/>
        </w:rPr>
        <w:t>王豁然，江泽平，傅紫芰主编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林木引种驯化与木森林可持续经营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王豁然，江泽平，傅紫芰主编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本书出售、求购地址：https://www.jiaokey.com/book/detail/10090270.html</w:t>
      </w:r>
    </w:p>
    <w:p>
      <w:r>
        <w:t>更多相关图书推荐：https://www.jiaokey.com</w:t>
      </w:r>
    </w:p>
    <w:p>
      <w:r>
        <w:t>王豁然，江泽平，傅紫芰主编 其他作品：https://www.jiaokey.com/tag/王豁然，江泽平，傅紫芰主编.html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关键词搜索：https://www.jiaokey.com/tag/林木引种驯化与木森林可持续经营.html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