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书名：兴安落叶松</w:t>
      </w:r>
    </w:p>
    <w:p>
      <w:r>
        <w:t>作者：（苏）Л·К·波兹尼亚科夫</w:t>
      </w:r>
    </w:p>
    <w:p>
      <w:r>
        <w:t>出版社：《国外林业》编辑部,1986.06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兴安落叶松 评论地址：https://www.jiaokey.com/book/detail/10090213.html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