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书名：优良阔叶树种造林技术</w:t>
      </w:r>
    </w:p>
    <w:p>
      <w:r>
        <w:t>作者：周家骏，高林主编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总页数：310</w:t>
      </w:r>
    </w:p>
    <w:p>
      <w:r>
        <w:t>更多请访问教客网: www.jiaokey.com</w:t>
      </w:r>
    </w:p>
    <w:p>
      <w:r>
        <w:t>优良阔叶树种造林技术 评论地址：https://www.jiaokey.com/book/detail/10090146.html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