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森林资源经营管理概论</w:t>
      </w:r>
    </w:p>
    <w:p>
      <w:r>
        <w:rPr>
          <w:rFonts w:ascii="宋体" w:hAnsi="宋体" w:eastAsia="宋体"/>
          <w:sz w:val="24"/>
        </w:rPr>
        <w:t>（美）鲁斯克纳（Leuschner，W.A.）著；蒋敏元译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森林资源经营管理概论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（美）鲁斯克纳（Leuschner，W.A.）著；蒋敏元译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本书出售、求购地址：https://www.jiaokey.com/book/detail/10090136.html</w:t>
      </w:r>
    </w:p>
    <w:p>
      <w:r>
        <w:t>更多相关图书推荐：https://www.jiaokey.com</w:t>
      </w:r>
    </w:p>
    <w:p>
      <w:r>
        <w:t>（美）鲁斯克纳（Leuschner，W.A.）著；蒋敏元译 其他作品：https://www.jiaokey.com/tag/（美）鲁斯克纳（Leuschner，W.A.）著；蒋敏元译.html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关键词搜索：https://www.jiaokey.com/tag/森林资源经营管理概论.html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