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书名：森林抚育间伐</w:t>
      </w:r>
    </w:p>
    <w:p>
      <w:r>
        <w:t>作者：中国林学会主编；李中选，刘金策编著</w:t>
      </w:r>
    </w:p>
    <w:p>
      <w:r>
        <w:t>出版社：北京:中国林业出版社,1988.09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森林抚育间伐 评论地址：https://www.jiaokey.com/book/detail/10090134.html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