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山地林道与木材采伐</w:t>
      </w:r>
    </w:p>
    <w:p>
      <w:r>
        <w:rPr>
          <w:rFonts w:ascii="宋体" w:hAnsi="宋体" w:eastAsia="宋体"/>
          <w:sz w:val="24"/>
        </w:rPr>
        <w:t>森林工业处 R.海因里希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山地林道与木材采伐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森林工业处 R.海因里希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本书出售、求购地址：https://www.jiaokey.com/book/detail/10090126.html</w:t>
      </w:r>
    </w:p>
    <w:p>
      <w:r>
        <w:t>更多相关图书推荐：https://www.jiaokey.com</w:t>
      </w:r>
    </w:p>
    <w:p>
      <w:r>
        <w:t>森林工业处 R.海因里希 其他作品：https://www.jiaokey.com/tag/森林工业处 R.海因里希.html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关键词搜索：https://www.jiaokey.com/tag/山地林道与木材采伐.html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