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土壤形态学</w:t>
      </w:r>
    </w:p>
    <w:p>
      <w:r>
        <w:rPr>
          <w:rFonts w:ascii="宋体" w:hAnsi="宋体" w:eastAsia="宋体"/>
          <w:sz w:val="24"/>
        </w:rPr>
        <w:t>（苏）罗札诺夫（Розанов，Б.Г.）著；王浩清，郑军译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土壤形态学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（苏）罗札诺夫（Розанов，Б.Г.）著；王浩清，郑军译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本书出售、求购地址：https://www.jiaokey.com/book/detail/10090087.html</w:t>
      </w:r>
    </w:p>
    <w:p>
      <w:r>
        <w:t>更多相关图书推荐：https://www.jiaokey.com</w:t>
      </w:r>
    </w:p>
    <w:p>
      <w:r>
        <w:t>（苏）罗札诺夫（Розанов，Б.Г.）著；王浩清，郑军译 其他作品：https://www.jiaokey.com/tag/（苏）罗札诺夫（Розанов，Б.Г.）著；王浩清，郑军译.html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关键词搜索：https://www.jiaokey.com/tag/土壤形态学.html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