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土壤中离子活度的电测法</w:t>
      </w:r>
    </w:p>
    <w:p>
      <w:r>
        <w:rPr>
          <w:rFonts w:ascii="宋体" w:hAnsi="宋体" w:eastAsia="宋体"/>
          <w:sz w:val="24"/>
        </w:rPr>
        <w:t>（苏）科鲁普斯基等著；毕德义，张国珍译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土壤中离子活度的电测法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（苏）科鲁普斯基等著；毕德义，张国珍译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土壤-离子浓度-电测法 离子浓度-土壤-电测法 电测法-离子浓度-土壤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本书出售、求购地址：https://www.jiaokey.com/book/detail/10090086.html</w:t>
      </w:r>
    </w:p>
    <w:p>
      <w:r>
        <w:t>更多相关图书推荐：https://www.jiaokey.com</w:t>
      </w:r>
    </w:p>
    <w:p>
      <w:r>
        <w:t>（苏）科鲁普斯基等著；毕德义，张国珍译 其他作品：https://www.jiaokey.com/tag/（苏）科鲁普斯基等著；毕德义，张国珍译.html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关键词搜索：https://www.jiaokey.com/tag/土壤-离子浓度-电测法 离子浓度-土壤-电测法 电测法-离子浓度-土壤.html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