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书名：木材应用基础</w:t>
      </w:r>
    </w:p>
    <w:p>
      <w:r>
        <w:t>作者：（日）渡边治人著；张勤丽译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总页数：489</w:t>
      </w:r>
    </w:p>
    <w:p>
      <w:r>
        <w:t>更多请访问教客网: www.jiaokey.com</w:t>
      </w:r>
    </w:p>
    <w:p>
      <w:r>
        <w:t>木材应用基础 评论地址：https://www.jiaokey.com/book/detail/10090053.html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