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书名：水土保持工程学</w:t>
      </w:r>
    </w:p>
    <w:p>
      <w:r>
        <w:t>作者：王礼先，苏新琴，孙保平，王秀茹，董春英</w:t>
      </w:r>
    </w:p>
    <w:p>
      <w:r>
        <w:t>出版社：北京林业大学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水土保持工程学 评论地址：https://www.jiaokey.com/book/detail/10090009.html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