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豫北平原旱涝盐碱综合治理  中国科学院黄淮海平原综合治理研究  1986-1990</w:t>
      </w:r>
    </w:p>
    <w:p>
      <w:r>
        <w:rPr>
          <w:rFonts w:ascii="宋体" w:hAnsi="宋体" w:eastAsia="宋体"/>
          <w:sz w:val="24"/>
        </w:rPr>
        <w:t>傅积平，王遵亲主编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豫北平原旱涝盐碱综合治理  中国科学院黄淮海平原综合治理研究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傅积平，王遵亲主编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本书出售、求购地址：https://www.jiaokey.com/book/detail/10090007.html</w:t>
      </w:r>
    </w:p>
    <w:p>
      <w:r>
        <w:t>更多相关图书推荐：https://www.jiaokey.com</w:t>
      </w:r>
    </w:p>
    <w:p>
      <w:r>
        <w:t>傅积平，王遵亲主编 其他作品：https://www.jiaokey.com/tag/傅积平，王遵亲主编.html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关键词搜索：https://www.jiaokey.com/tag/豫北平原旱涝盐碱综合治理  中国科学院黄淮海平原综合治理研究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