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书名：广东丘陵土壤水热资源及其开发利用</w:t>
      </w:r>
    </w:p>
    <w:p>
      <w:r>
        <w:t>作者:张秉刚等编著</w:t>
      </w:r>
    </w:p>
    <w:p>
      <w:r>
        <w:t>出版社:广州：广东科技出版社</w:t>
      </w:r>
    </w:p>
    <w:p>
      <w:r>
        <w:t>出版日期：1994.12</w:t>
      </w:r>
    </w:p>
    <w:p>
      <w:r>
        <w:t>总页数：148</w:t>
      </w:r>
    </w:p>
    <w:p>
      <w:r>
        <w:t>更多请访问教客网:www.jiaokey.com</w:t>
      </w:r>
    </w:p>
    <w:p>
      <w:r>
        <w:t>广东丘陵土壤水热资源及其开发利用评论地址：https://www.jiaokey.com/book/detail/10089995.html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