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黄土高原地区重点县综合治理与经济发展战略规划</w:t>
      </w:r>
    </w:p>
    <w:p>
      <w:r>
        <w:rPr>
          <w:rFonts w:ascii="宋体" w:hAnsi="宋体" w:eastAsia="宋体"/>
          <w:sz w:val="24"/>
        </w:rPr>
        <w:t>郭绍礼主编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黄土高原地区重点县综合治理与经济发展战略规划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本书出售、求购地址：https://www.jiaokey.com/book/detail/10089960.html</w:t>
      </w:r>
    </w:p>
    <w:p>
      <w:r>
        <w:t>更多相关图书推荐：https://www.jiaokey.com</w:t>
      </w:r>
    </w:p>
    <w:p>
      <w:r>
        <w:t>郭绍礼主编 其他作品：https://www.jiaokey.com/tag/郭绍礼主编.html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关键词搜索：https://www.jiaokey.com/tag/黄土高原地区重点县综合治理与经济发展战略规划.html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