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书名：物理的土壤学  灌溉与非灌溉土壤的物理学</w:t>
      </w:r>
    </w:p>
    <w:p>
      <w:r>
        <w:t>作者：（美）泰勒（S.A.Taylor）著；（ ）G.L.阿斯克拉夫特修订；华孟译</w:t>
      </w:r>
    </w:p>
    <w:p>
      <w:r>
        <w:t>出版社：北京：农业出版社</w:t>
      </w:r>
    </w:p>
    <w:p>
      <w:r>
        <w:t>出版日期：1983.08</w:t>
      </w:r>
    </w:p>
    <w:p>
      <w:r>
        <w:t>总页数：366</w:t>
      </w:r>
    </w:p>
    <w:p>
      <w:r>
        <w:t>更多请访问教客网: www.jiaokey.com</w:t>
      </w:r>
    </w:p>
    <w:p>
      <w:r>
        <w:t>物理的土壤学  灌溉与非灌溉土壤的物理学 评论地址：https://www.jiaokey.com/book/detail/10089957.html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