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中国青年绿色论坛  中国林学会第3届青年学术研讨及成果展示会论文精选</w:t>
      </w:r>
    </w:p>
    <w:p>
      <w:r>
        <w:rPr>
          <w:rFonts w:ascii="宋体" w:hAnsi="宋体" w:eastAsia="宋体"/>
          <w:sz w:val="24"/>
        </w:rPr>
        <w:t>张守攻主编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中国青年绿色论坛  中国林学会第3届青年学术研讨及成果展示会论文精选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林业(学科: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本书出售、求购地址：https://www.jiaokey.com/book/detail/10089948.html</w:t>
      </w:r>
    </w:p>
    <w:p>
      <w:r>
        <w:t>更多相关图书推荐：https://www.jiaokey.com</w:t>
      </w:r>
    </w:p>
    <w:p>
      <w:r>
        <w:t>张守攻主编 其他作品：https://www.jiaokey.com/tag/张守攻主编.html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