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苏联科学院所编《世界史》在叙述有关朝鲜部分中的严重错误</w:t>
      </w:r>
    </w:p>
    <w:p>
      <w:r>
        <w:rPr>
          <w:rFonts w:ascii="宋体" w:hAnsi="宋体" w:eastAsia="宋体"/>
          <w:sz w:val="24"/>
        </w:rPr>
        <w:t>（朝）金锡亨等著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苏联科学院所编《世界史》在叙述有关朝鲜部分中的严重错误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（朝）金锡亨等著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本书出售、求购地址：https://www.jiaokey.com/book/detail/10089894.html</w:t>
      </w:r>
    </w:p>
    <w:p>
      <w:r>
        <w:t>更多相关图书推荐：https://www.jiaokey.com</w:t>
      </w:r>
    </w:p>
    <w:p>
      <w:r>
        <w:t>（朝）金锡亨等著 其他作品：https://www.jiaokey.com/tag/（朝）金锡亨等著.html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关键词搜索：https://www.jiaokey.com/tag/史学史(学科: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