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中国古代礼俗词典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中国古代礼俗词典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本书出售、求购地址：https://www.jiaokey.com/book/detail/10089878.html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关键词搜索：https://www.jiaokey.com/tag/中国古代礼俗词典.html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