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心理学实验方法</w:t>
      </w:r>
    </w:p>
    <w:p>
      <w:r>
        <w:rPr>
          <w:rFonts w:ascii="宋体" w:hAnsi="宋体" w:eastAsia="宋体"/>
          <w:sz w:val="24"/>
        </w:rPr>
        <w:t>（美）安德伍德（Underwood，B.J.），肖内西（Shaughnessg，J.J）著；方俐洛，虞积生译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（美）安德伍德（Underwood，B.J.），肖内西（Shaughnessg，J.J）著；方俐洛，虞积生译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本书出售、求购地址：https://www.jiaokey.com/book/detail/10089863.html</w:t>
      </w:r>
    </w:p>
    <w:p>
      <w:r>
        <w:t>更多相关图书推荐：https://www.jiaokey.com</w:t>
      </w:r>
    </w:p>
    <w:p>
      <w:r>
        <w:t>（美）安德伍德（Underwood，B.J.），肖内西（Shaughnessg，J.J）著；方俐洛，虞积生译 其他作品：https://www.jiaokey.com/tag/（美）安德伍德（Underwood，B.J.），肖内西（Shaughnessg，J.J）著；方俐洛，虞积生译.html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关键词搜索：https://www.jiaokey.com/tag/心理学实验方法.html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