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书名：近代心理学历史导引</w:t>
      </w:r>
    </w:p>
    <w:p>
      <w:r>
        <w:t>作者：（美）墨菲（G.Murphy），（美）柯瓦奇（J.K.Kovach）著；林方，王景和译</w:t>
      </w:r>
    </w:p>
    <w:p>
      <w:r>
        <w:t>出版社：北京：商务印书馆</w:t>
      </w:r>
    </w:p>
    <w:p>
      <w:r>
        <w:t>出版日期：1980.09</w:t>
      </w:r>
    </w:p>
    <w:p>
      <w:r>
        <w:t>总页数：426</w:t>
      </w:r>
    </w:p>
    <w:p>
      <w:r>
        <w:t>更多请访问教客网: www.jiaokey.com</w:t>
      </w:r>
    </w:p>
    <w:p>
      <w:r>
        <w:t>近代心理学历史导引 评论地址：https://www.jiaokey.com/book/detail/10089841.html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