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书名：儿童发展心理学教学参考资料</w:t>
      </w:r>
    </w:p>
    <w:p>
      <w:r>
        <w:t>作者：许政援，沈家鲜，吕静等编</w:t>
      </w:r>
    </w:p>
    <w:p>
      <w:r>
        <w:t>出版社：长春：吉林教育出版社</w:t>
      </w:r>
    </w:p>
    <w:p>
      <w:r>
        <w:t>出版日期：1987.04</w:t>
      </w:r>
    </w:p>
    <w:p>
      <w:r>
        <w:t>总页数：811</w:t>
      </w:r>
    </w:p>
    <w:p>
      <w:r>
        <w:t>更多请访问教客网: www.jiaokey.com</w:t>
      </w:r>
    </w:p>
    <w:p>
      <w:r>
        <w:t>儿童发展心理学教学参考资料 评论地址：https://www.jiaokey.com/book/detail/10089837.html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