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走出情绪的低谷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走出情绪的低谷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本书出售、求购地址：https://www.jiaokey.com/book/detail/10089783.html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关键词搜索：https://www.jiaokey.com/tag/走出情绪的低谷.html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