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书名：人类与动物心理学论稿</w:t>
      </w:r>
    </w:p>
    <w:p>
      <w:r>
        <w:t>作者：（德）威廉·冯特（Wilhelm Wundt）著；李维，沈烈敏译</w:t>
      </w:r>
    </w:p>
    <w:p>
      <w:r>
        <w:t>出版社：杭州：浙江教育出版社</w:t>
      </w:r>
    </w:p>
    <w:p>
      <w:r>
        <w:t>出版日期：1997.09</w:t>
      </w:r>
    </w:p>
    <w:p>
      <w:r>
        <w:t>总页数：483</w:t>
      </w:r>
    </w:p>
    <w:p>
      <w:r>
        <w:t>更多请访问教客网: www.jiaokey.com</w:t>
      </w:r>
    </w:p>
    <w:p>
      <w:r>
        <w:t>人类与动物心理学论稿 评论地址：https://www.jiaokey.com/book/detail/10089781.html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