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书名：机智及其与无意志的关系</w:t>
      </w:r>
    </w:p>
    <w:p>
      <w:r>
        <w:t>作者：（奥）弗洛伊德著；张增武，阎广林译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机智及其与无意志的关系 评论地址：https://www.jiaokey.com/book/detail/10089768.html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