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书名：心理诊断法</w:t>
      </w:r>
    </w:p>
    <w:p>
      <w:r>
        <w:t>作者：（德）赫尔曼·罗夏（Hermann Rorschach）著；袁军译</w:t>
      </w:r>
    </w:p>
    <w:p>
      <w:r>
        <w:t>出版社：杭州：浙江教育出版社</w:t>
      </w:r>
    </w:p>
    <w:p>
      <w:r>
        <w:t>出版日期：1997.09</w:t>
      </w:r>
    </w:p>
    <w:p>
      <w:r>
        <w:t>总页数：267</w:t>
      </w:r>
    </w:p>
    <w:p>
      <w:r>
        <w:t>更多请访问教客网: www.jiaokey.com</w:t>
      </w:r>
    </w:p>
    <w:p>
      <w:r>
        <w:t>心理诊断法 评论地址：https://www.jiaokey.com/book/detail/10089738.html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