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书名：景德传灯录固有名词索引  僧名  山名·寺名  人名  地名  佛·如来</w:t>
      </w:r>
    </w:p>
    <w:p>
      <w:r>
        <w:t>作者：庄司格一编</w:t>
      </w:r>
    </w:p>
    <w:p>
      <w:r>
        <w:t>出版社：大化书局</w:t>
      </w:r>
    </w:p>
    <w:p>
      <w:r>
        <w:t>出版日期：1988.09</w:t>
      </w:r>
    </w:p>
    <w:p>
      <w:r>
        <w:t>总页数：395</w:t>
      </w:r>
    </w:p>
    <w:p>
      <w:r>
        <w:t>更多请访问教客网: www.jiaokey.com</w:t>
      </w:r>
    </w:p>
    <w:p>
      <w:r>
        <w:t>景德传灯录固有名词索引  僧名  山名·寺名  人名  地名  佛·如来 评论地址：https://www.jiaokey.com/book/detail/10089719.html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