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书名：自我完善心理学</w:t>
      </w:r>
    </w:p>
    <w:p>
      <w:r>
        <w:t>作者：（苏）索洛维耶娃，（苏）鲁温斯基著；刘成彬译</w:t>
      </w:r>
    </w:p>
    <w:p>
      <w:r>
        <w:t>出版社：北京：农村读物出版社</w:t>
      </w:r>
    </w:p>
    <w:p>
      <w:r>
        <w:t>出版日期：1987.04</w:t>
      </w:r>
    </w:p>
    <w:p>
      <w:r>
        <w:t>总页数：224</w:t>
      </w:r>
    </w:p>
    <w:p>
      <w:r>
        <w:t>更多请访问教客网: www.jiaokey.com</w:t>
      </w:r>
    </w:p>
    <w:p>
      <w:r>
        <w:t>自我完善心理学 评论地址：https://www.jiaokey.com/book/detail/10089642.html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