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书名：走进男人的心中</w:t>
      </w:r>
    </w:p>
    <w:p>
      <w:r>
        <w:t>作者：（美）黛安、欧克纳著；秦义，青春译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总页数：168</w:t>
      </w:r>
    </w:p>
    <w:p>
      <w:r>
        <w:t>更多请访问教客网: www.jiaokey.com</w:t>
      </w:r>
    </w:p>
    <w:p>
      <w:r>
        <w:t>走进男人的心中 评论地址：https://www.jiaokey.com/book/detail/10089551.html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