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书名：怎样挖掘你的潜在能力</w:t>
      </w:r>
    </w:p>
    <w:p>
      <w:r>
        <w:t>作者：（日）桑名一央著；金凤吉，王秉硕译</w:t>
      </w:r>
    </w:p>
    <w:p>
      <w:r>
        <w:t>出版社：北京：科学普及出版社</w:t>
      </w:r>
    </w:p>
    <w:p>
      <w:r>
        <w:t>出版日期：1985.07</w:t>
      </w:r>
    </w:p>
    <w:p>
      <w:r>
        <w:t>总页数：143</w:t>
      </w:r>
    </w:p>
    <w:p>
      <w:r>
        <w:t>更多请访问教客网: www.jiaokey.com</w:t>
      </w:r>
    </w:p>
    <w:p>
      <w:r>
        <w:t>怎样挖掘你的潜在能力 评论地址：https://www.jiaokey.com/book/detail/10089535.html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