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书名：人性与自我修养</w:t>
      </w:r>
    </w:p>
    <w:p>
      <w:r>
        <w:t>作者：（美）杜维明著；胡军，于民雄译</w:t>
      </w:r>
    </w:p>
    <w:p>
      <w:r>
        <w:t>出版社：北京：中国和平出版社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人性与自我修养 评论地址：https://www.jiaokey.com/book/detail/10089497.html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