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书名：马克思《手稿》中的美学思想讨论集</w:t>
      </w:r>
    </w:p>
    <w:p>
      <w:r>
        <w:t>作者：程代熙编</w:t>
      </w:r>
    </w:p>
    <w:p>
      <w:r>
        <w:t>出版社：西安：陕西人民出版社</w:t>
      </w:r>
    </w:p>
    <w:p>
      <w:r>
        <w:t>出版日期：1983.02</w:t>
      </w:r>
    </w:p>
    <w:p>
      <w:r>
        <w:t>总页数：597</w:t>
      </w:r>
    </w:p>
    <w:p>
      <w:r>
        <w:t>更多请访问教客网: www.jiaokey.com</w:t>
      </w:r>
    </w:p>
    <w:p>
      <w:r>
        <w:t>马克思《手稿》中的美学思想讨论集 评论地址：https://www.jiaokey.com/book/detail/10089491.html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