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现代派艺术心理</w:t>
      </w:r>
    </w:p>
    <w:p>
      <w:r>
        <w:rPr>
          <w:rFonts w:ascii="宋体" w:hAnsi="宋体" w:eastAsia="宋体"/>
          <w:sz w:val="24"/>
        </w:rPr>
        <w:t>（联邦德国）希勒布雷希特著；陈钰鹏译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现代派艺术心理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（联邦德国）希勒布雷希特著；陈钰鹏译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本书出售、求购地址：https://www.jiaokey.com/book/detail/10089460.html</w:t>
      </w:r>
    </w:p>
    <w:p>
      <w:r>
        <w:t>更多相关图书推荐：https://www.jiaokey.com</w:t>
      </w:r>
    </w:p>
    <w:p>
      <w:r>
        <w:t>（联邦德国）希勒布雷希特著；陈钰鹏译 其他作品：https://www.jiaokey.com/tag/（联邦德国）希勒布雷希特著；陈钰鹏译.html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关键词搜索：https://www.jiaokey.com/tag/现代派艺术心理.html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