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书名：批评的循环  文史哲解释学</w:t>
      </w:r>
    </w:p>
    <w:p>
      <w:r>
        <w:t>作者：（美）霍埃（Hoy，D.C.）著；兰金仁译</w:t>
      </w:r>
    </w:p>
    <w:p>
      <w:r>
        <w:t>出版社：沈阳：辽宁人民出版社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批评的循环  文史哲解释学 评论地址：https://www.jiaokey.com/book/detail/10089446.html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