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书名：美的相位与艺术</w:t>
      </w:r>
    </w:p>
    <w:p>
      <w:r>
        <w:t>作者:（日）今道友信著；周浙平，王永丽译</w:t>
      </w:r>
    </w:p>
    <w:p>
      <w:r>
        <w:t>出版社:北京：中国文联出版公司</w:t>
      </w:r>
    </w:p>
    <w:p>
      <w:r>
        <w:t>出版日期：1988.02</w:t>
      </w:r>
    </w:p>
    <w:p>
      <w:r>
        <w:t>总页数：376</w:t>
      </w:r>
    </w:p>
    <w:p>
      <w:r>
        <w:t>更多请访问教客网:www.jiaokey.com</w:t>
      </w:r>
    </w:p>
    <w:p>
      <w:r>
        <w:t>美的相位与艺术评论地址：https://www.jiaokey.com/book/detail/10089417.html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