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中国历代爱情文学系列赏析辞典</w:t>
      </w:r>
    </w:p>
    <w:p>
      <w:r>
        <w:rPr>
          <w:rFonts w:ascii="宋体" w:hAnsi="宋体" w:eastAsia="宋体"/>
          <w:sz w:val="24"/>
        </w:rPr>
        <w:t>张燕瑾，门岿主编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中国历代爱情文学系列赏析辞典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张燕瑾，门岿主编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本书出售、求购地址：https://www.jiaokey.com/book/detail/10089218.html</w:t>
      </w:r>
    </w:p>
    <w:p>
      <w:r>
        <w:t>更多相关图书推荐：https://www.jiaokey.com</w:t>
      </w:r>
    </w:p>
    <w:p>
      <w:r>
        <w:t>张燕瑾，门岿主编 其他作品：https://www.jiaokey.com/tag/张燕瑾，门岿主编.html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关键词搜索：https://www.jiaokey.com/tag/中国历代爱情文学系列赏析辞典.html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