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常见病药茶疗法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常见病药茶疗法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本书出售、求购地址：https://www.jiaokey.com/book/detail/10087681.html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关键词搜索：https://www.jiaokey.com/tag/常见病药茶疗法.html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