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常见病药酒疗法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常见病药酒疗法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本书出售、求购地址：https://www.jiaokey.com/book/detail/10087678.html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关键词搜索：https://www.jiaokey.com/tag/常见病药酒疗法.html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