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常见病耳穴疗法  图解本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常见病耳穴疗法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本书出售、求购地址：https://www.jiaokey.com/book/detail/10087677.html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关键词搜索：https://www.jiaokey.com/tag/常见病耳穴疗法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