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老年自我保健指南  300种养生调理法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老年自我保健指南  300种养生调理法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本书出售、求购地址：https://www.jiaokey.com/book/detail/10087666.html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关键词搜索：https://www.jiaokey.com/tag/老年自我保健指南  300种养生调理法.html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