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信息系统的安全保密</w:t>
      </w:r>
    </w:p>
    <w:p>
      <w:r>
        <w:rPr>
          <w:rFonts w:ascii="宋体" w:hAnsi="宋体" w:eastAsia="宋体"/>
          <w:sz w:val="24"/>
        </w:rPr>
        <w:t>（美）费希尔（Fisher，R.P.）著；张连超，张盛英译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信息系统的安全保密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（美）费希尔（Fisher，R.P.）著；张连超，张盛英译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本书出售、求购地址：https://www.jiaokey.com/book/detail/10087541.html</w:t>
      </w:r>
    </w:p>
    <w:p>
      <w:r>
        <w:t>更多相关图书推荐：https://www.jiaokey.com</w:t>
      </w:r>
    </w:p>
    <w:p>
      <w:r>
        <w:t>（美）费希尔（Fisher，R.P.）著；张连超，张盛英译 其他作品：https://www.jiaokey.com/tag/（美）费希尔（Fisher，R.P.）著；张连超，张盛英译.html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关键词搜索：https://www.jiaokey.com/tag/信息系统的安全保密.html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