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书名：庄巧生论文7篇</w:t>
      </w:r>
    </w:p>
    <w:p>
      <w:r>
        <w:t>作者：庄巧生</w:t>
      </w:r>
    </w:p>
    <w:p>
      <w:r>
        <w:t>出版社：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庄巧生论文7篇 评论地址：https://www.jiaokey.com/book/detail/10085639.html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