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书名：李鹗鼎院士资料  8篇</w:t>
      </w:r>
    </w:p>
    <w:p>
      <w:r>
        <w:t>作者：李鹗鼎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李鹗鼎院士资料  8篇 评论地址：https://www.jiaokey.com/book/detail/10085638.html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