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书名：萍、浏、醴起义资料汇编</w:t>
      </w:r>
    </w:p>
    <w:p>
      <w:r>
        <w:t>作者：&lt;font color=Red&gt;萍&lt;/font&gt;乡市政协等编</w:t>
      </w:r>
    </w:p>
    <w:p>
      <w:r>
        <w:t>出版社：长沙:湖南人民出版社,1986.11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萍、浏、醴起义资料汇编 评论地址：https://www.jiaokey.com/book/detail/10085113.html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