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书名：郴县文史  第45辑</w:t>
      </w:r>
    </w:p>
    <w:p>
      <w:r>
        <w:t>作者：政协湖南省&lt;font color=Red&gt;郴&lt;/font&gt;县委员会文史资料委员会</w:t>
      </w:r>
    </w:p>
    <w:p>
      <w:r>
        <w:t>出版社：1991.04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郴县文史  第45辑 评论地址：https://www.jiaokey.com/book/detail/10084921.html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